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Садыковой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Садыковой </w:t>
      </w:r>
      <w:r>
        <w:rPr>
          <w:rStyle w:val="cat-UserDefinedgrp-2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Садыковой </w:t>
      </w:r>
      <w:r>
        <w:rPr>
          <w:rStyle w:val="cat-UserDefinedgrp-2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МигКредит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взыскать </w:t>
      </w:r>
      <w:r>
        <w:rPr>
          <w:rStyle w:val="cat-UserDefinedgrp-3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>
        <w:rPr>
          <w:rStyle w:val="cat-UserDefinedgrp-31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2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2rplc-39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3rplc-42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3rplc-42">
    <w:name w:val="cat-UserDefined grp-3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